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印存杜诗  当代杜诗篆刻作品集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印存杜诗  当代杜诗篆刻作品集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本书出售、求购地址：https://www.jiaokey.com/book/detail/14516512.html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关键词搜索：https://www.jiaokey.com/tag/印存杜诗  当代杜诗篆刻作品集.html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