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杜甫千诗碑  当代杜诗书法作品集  卷4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杜甫千诗碑  当代杜诗书法作品集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本书出售、求购地址：https://www.jiaokey.com/book/detail/14516503.html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关键词搜索：https://www.jiaokey.com/tag/杜甫千诗碑  当代杜诗书法作品集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