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书名：悬壶贤哲  大医精诚  政协委员履职风采</w:t>
      </w:r>
    </w:p>
    <w:p>
      <w:r>
        <w:t>作者：曹洪欣著</w:t>
      </w:r>
    </w:p>
    <w:p>
      <w:r>
        <w:t>出版社：北京：中国文史出版社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悬壶贤哲  大医精诚  政协委员履职风采 评论地址：https://www.jiaokey.com/book/detail/14516476.html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