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文论讲话马识途文集  第16卷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文论讲话马识途文集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本书出售、求购地址：https://www.jiaokey.com/book/detail/14516469.html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关键词搜索：https://www.jiaokey.com/tag/文论讲话马识途文集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