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书名：远去的紫禁城</w:t>
      </w:r>
    </w:p>
    <w:p>
      <w:r>
        <w:t>作者：吉林卫视《家事》栏目组著</w:t>
      </w:r>
    </w:p>
    <w:p>
      <w:r>
        <w:t>出版社：北京:光明日报出版社,2018.10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远去的紫禁城 评论地址：https://www.jiaokey.com/book/detail/14516462.html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