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哈佛必知的名家讲座</w:t>
      </w:r>
    </w:p>
    <w:p>
      <w:r>
        <w:rPr>
          <w:rFonts w:ascii="宋体" w:hAnsi="宋体" w:eastAsia="宋体"/>
          <w:sz w:val="24"/>
        </w:rPr>
        <w:t>查尔斯，艾略特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哈佛必知的名家讲座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查尔斯，艾略特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本书出售、求购地址：https://www.jiaokey.com/book/detail/14516461.html</w:t>
      </w:r>
    </w:p>
    <w:p>
      <w:r>
        <w:t>更多相关图书推荐：https://www.jiaokey.com</w:t>
      </w:r>
    </w:p>
    <w:p>
      <w:r>
        <w:t>查尔斯，艾略特 其他作品：https://www.jiaokey.com/tag/查尔斯，艾略特.html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关键词搜索：https://www.jiaokey.com/tag/哈佛必知的名家讲座.html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