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笔记史料马识途文集  第15卷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笔记史料马识途文集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本书出售、求购地址：https://www.jiaokey.com/book/detail/14516460.html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关键词搜索：https://www.jiaokey.com/tag/笔记史料马识途文集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