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书名：管数据+抓流程  打造精英销售团队</w:t>
      </w:r>
    </w:p>
    <w:p>
      <w:r>
        <w:t>作者：李庆南著</w:t>
      </w:r>
    </w:p>
    <w:p>
      <w:r>
        <w:t>出版社：北京:中国铁道出版社,2018.11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管数据+抓流程  打造精英销售团队 评论地址：https://www.jiaokey.com/book/detail/14516454.html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