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第17卷  序跋  游记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第17卷  序跋  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本书出售、求购地址：https://www.jiaokey.com/book/detail/14516449.html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第17卷  序跋 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