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世界民族宗教热点问题年度追踪报告  2005-2014版</w:t>
      </w:r>
    </w:p>
    <w:p>
      <w:r>
        <w:rPr>
          <w:rFonts w:ascii="宋体" w:hAnsi="宋体" w:eastAsia="宋体"/>
          <w:sz w:val="24"/>
        </w:rPr>
        <w:t>熊坤新主编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世界民族宗教热点问题年度追踪报告  2005-2014版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本书出售、求购地址：https://www.jiaokey.com/book/detail/14516445.html</w:t>
      </w:r>
    </w:p>
    <w:p>
      <w:r>
        <w:t>更多相关图书推荐：https://www.jiaokey.com</w:t>
      </w:r>
    </w:p>
    <w:p>
      <w:r>
        <w:t>熊坤新主编 其他作品：https://www.jiaokey.com/tag/熊坤新主编.html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关键词搜索：https://www.jiaokey.com/tag/世界民族宗教热点问题年度追踪报告  2005-2014版.html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