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书名：少数民族传统工艺遗产的活态流变及其动力  以四川民族地区为例</w:t>
      </w:r>
    </w:p>
    <w:p>
      <w:r>
        <w:t>作者：张建世著</w:t>
      </w:r>
    </w:p>
    <w:p>
      <w:r>
        <w:t>出版社：北京:民族出版社,2018.07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少数民族传统工艺遗产的活态流变及其动力  以四川民族地区为例 评论地址：https://www.jiaokey.com/book/detail/14516443.html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