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书名：语义指纹著者姓名消歧理论及应用</w:t>
      </w:r>
    </w:p>
    <w:p>
      <w:r>
        <w:t>作者：韩红旗著</w:t>
      </w:r>
    </w:p>
    <w:p>
      <w:r>
        <w:t>出版社：北京:科学技术文献出版社,2018.07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语义指纹著者姓名消歧理论及应用 评论地址：https://www.jiaokey.com/book/detail/14516437.html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