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书名：从小白到高手  Excel人力资源精细化管理和量化分析</w:t>
      </w:r>
    </w:p>
    <w:p>
      <w:r>
        <w:t>作者：韩小良著</w:t>
      </w:r>
    </w:p>
    <w:p>
      <w:r>
        <w:t>出版社：北京:中国铁道出版社,2018.11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从小白到高手  Excel人力资源精细化管理和量化分析 评论地址：https://www.jiaokey.com/book/detail/14516424.html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