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康乃馨法汉分类词典  彩图版</w:t>
      </w:r>
    </w:p>
    <w:p>
      <w:r>
        <w:rPr>
          <w:rFonts w:ascii="宋体" w:hAnsi="宋体" w:eastAsia="宋体"/>
          <w:sz w:val="24"/>
        </w:rPr>
        <w:t>CornelsenSchulverlage编；杨帆译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康乃馨法汉分类词典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CornelsenSchulverlage编；杨帆译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本书出售、求购地址：https://www.jiaokey.com/book/detail/14516422.html</w:t>
      </w:r>
    </w:p>
    <w:p>
      <w:r>
        <w:t>更多相关图书推荐：https://www.jiaokey.com</w:t>
      </w:r>
    </w:p>
    <w:p>
      <w:r>
        <w:t>CornelsenSchulverlage编；杨帆译 其他作品：https://www.jiaokey.com/tag/CornelsenSchulverlage编；杨帆译.html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关键词搜索：https://www.jiaokey.com/tag/康乃馨法汉分类词典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