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书名：湖北通史  宋元卷</w:t>
      </w:r>
    </w:p>
    <w:p>
      <w:r>
        <w:t>作者：章开沅，张正明，罗福惠主编；雷家宏，王瑞明著</w:t>
      </w:r>
    </w:p>
    <w:p>
      <w:r>
        <w:t>出版社：武汉:华中师范大学出版社,2018.08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湖北通史  宋元卷 评论地址：https://www.jiaokey.com/book/detail/14516411.html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