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书名：没关系  你的人生可以更轻松</w:t>
      </w:r>
    </w:p>
    <w:p>
      <w:r>
        <w:t>作者：（日）伊藤淳子著；（日）南幅&lt;font color=Red&gt;俊&lt;/font&gt;辅摄影；清泉浅井译</w:t>
      </w:r>
    </w:p>
    <w:p>
      <w:r>
        <w:t>出版社：重庆:重庆出版社,2018.08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没关系  你的人生可以更轻松 评论地址：https://www.jiaokey.com/book/detail/14516410.html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