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书名：闽东家族文书  周宁卷  上</w:t>
      </w:r>
    </w:p>
    <w:p>
      <w:r>
        <w:t>作者：周正庆，郑勇主编；林美编著</w:t>
      </w:r>
    </w:p>
    <w:p>
      <w:r>
        <w:t>出版社：桂林:广西师范大学出版社,2018.11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闽东家族文书  周宁卷  上 评论地址：https://www.jiaokey.com/book/detail/14516371.html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