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</w:t>
      </w:r>
    </w:p>
    <w:p>
      <w:r>
        <w:t>作者：（美）邦妮·格鲁曼著；（荷）卡罗琳·韦斯特曼绘；李沁云译</w:t>
      </w:r>
    </w:p>
    <w:p>
      <w:r>
        <w:t>出版社：石家庄:花山文艺出版社,2018.03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想飞 评论地址：https://www.jiaokey.com/book/detail/14516272.html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