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书名：义乌商贸城改革开放与发展实践</w:t>
      </w:r>
    </w:p>
    <w:p>
      <w:r>
        <w:t>作者：曹荣庆，冯潮前编著</w:t>
      </w:r>
    </w:p>
    <w:p>
      <w:r>
        <w:t>出版社：沈阳：辽宁教育出版社</w:t>
      </w:r>
    </w:p>
    <w:p>
      <w:r>
        <w:t>出版日期：2016</w:t>
      </w:r>
    </w:p>
    <w:p>
      <w:r>
        <w:t>总页数：212</w:t>
      </w:r>
    </w:p>
    <w:p>
      <w:r>
        <w:t>更多请访问教客网: www.jiaokey.com</w:t>
      </w:r>
    </w:p>
    <w:p>
      <w:r>
        <w:t>义乌商贸城改革开放与发展实践 评论地址：https://www.jiaokey.com/book/detail/14516249.html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