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书名：甜甜的小白熊</w:t>
      </w:r>
    </w:p>
    <w:p>
      <w:r>
        <w:t>作者：（日）柴田启子文图；（日）江田海译</w:t>
      </w:r>
    </w:p>
    <w:p>
      <w:r>
        <w:t>出版社：上海:复旦大学出版社,2018.06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甜甜的小白熊 评论地址：https://www.jiaokey.com/book/detail/14516244.html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