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国学精粹  上</w:t>
      </w:r>
    </w:p>
    <w:p>
      <w:r>
        <w:rPr>
          <w:rFonts w:ascii="宋体" w:hAnsi="宋体" w:eastAsia="宋体"/>
          <w:sz w:val="24"/>
        </w:rPr>
        <w:t>唐子恒，赵宇红主编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62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国学精粹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唐子恒，赵宇红主编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济南:山东文艺出版社,2017.11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本书出售、求购地址：https://www.jiaokey.com/book/detail/14516232.html</w:t>
      </w:r>
    </w:p>
    <w:p>
      <w:r>
        <w:t>更多相关图书推荐：https://www.jiaokey.com</w:t>
      </w:r>
    </w:p>
    <w:p>
      <w:r>
        <w:t>唐子恒，赵宇红主编 其他作品：https://www.jiaokey.com/tag/唐子恒，赵宇红主编.html</w:t>
      </w:r>
    </w:p>
    <w:p>
      <w:r>
        <w:t>济南:山东文艺出版社,2017.11 出版图书：https://www.jiaokey.com/tag/济南:山东文艺出版社,2017.11.html</w:t>
      </w:r>
    </w:p>
    <w:p>
      <w:r>
        <w:t>关键词搜索：https://www.jiaokey.com/tag/国学-通俗读物.html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