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樱桃树儿童心理成长系列图画书  小满  精装绘本</w:t>
      </w:r>
    </w:p>
    <w:p>
      <w:r>
        <w:rPr>
          <w:rFonts w:ascii="宋体" w:hAnsi="宋体" w:eastAsia="宋体"/>
          <w:sz w:val="24"/>
        </w:rPr>
        <w:t>高婧著绘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樱桃树儿童心理成长系列图画书  小满  精装绘本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高婧著绘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本书出售、求购地址：https://www.jiaokey.com/book/detail/14516226.html</w:t>
      </w:r>
    </w:p>
    <w:p>
      <w:r>
        <w:t>更多相关图书推荐：https://www.jiaokey.com</w:t>
      </w:r>
    </w:p>
    <w:p>
      <w:r>
        <w:t>高婧著绘 其他作品：https://www.jiaokey.com/tag/高婧著绘.html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关键词搜索：https://www.jiaokey.com/tag/樱桃树儿童心理成长系列图画书  小满  精装绘本.html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