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书名：我的克莱曼汀号</w:t>
      </w:r>
    </w:p>
    <w:p>
      <w:r>
        <w:t>作者：（美）艾米·诺弗斯基文；（意）罗伯特·英诺森提图；赵霞译</w:t>
      </w:r>
    </w:p>
    <w:p>
      <w:r>
        <w:t>出版社：济南:明天出版社,2018.03</w:t>
      </w:r>
    </w:p>
    <w:p>
      <w:r>
        <w:t>出版日期：</w:t>
      </w:r>
    </w:p>
    <w:p>
      <w:r>
        <w:t>总页数：39</w:t>
      </w:r>
    </w:p>
    <w:p>
      <w:r>
        <w:t>更多请访问教客网: www.jiaokey.com</w:t>
      </w:r>
    </w:p>
    <w:p>
      <w:r>
        <w:t>我的克莱曼汀号 评论地址：https://www.jiaokey.com/book/detail/14516225.html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