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个人流量  开启后互联网时代流量变现新通路</w:t>
      </w:r>
    </w:p>
    <w:p>
      <w:r>
        <w:rPr>
          <w:rFonts w:ascii="宋体" w:hAnsi="宋体" w:eastAsia="宋体"/>
          <w:sz w:val="24"/>
        </w:rPr>
        <w:t>王宇飞著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个人流量  开启后互联网时代流量变现新通路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本书出售、求购地址：https://www.jiaokey.com/book/detail/14516220.html</w:t>
      </w:r>
    </w:p>
    <w:p>
      <w:r>
        <w:t>更多相关图书推荐：https://www.jiaokey.com</w:t>
      </w:r>
    </w:p>
    <w:p>
      <w:r>
        <w:t>王宇飞著 其他作品：https://www.jiaokey.com/tag/王宇飞著.html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关键词搜索：https://www.jiaokey.com/tag/个人流量  开启后互联网时代流量变现新通路.html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