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书名：健康的蔬菜谷物沙拉  纽约风</w:t>
      </w:r>
    </w:p>
    <w:p>
      <w:r>
        <w:t>作者：（日）山田玲子著；何凝一译</w:t>
      </w:r>
    </w:p>
    <w:p>
      <w:r>
        <w:t>出版社：海口:南海出版社,2018.06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健康的蔬菜谷物沙拉  纽约风 评论地址：https://www.jiaokey.com/book/detail/14516214.html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