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书名：遇见她的故事</w:t>
      </w:r>
    </w:p>
    <w:p>
      <w:r>
        <w:t>作者：（加）萨拉·奥莱莉著；（加）朱莉·莫斯塔德绘；陈肥啾译</w:t>
      </w:r>
    </w:p>
    <w:p>
      <w:r>
        <w:t>出版社：南京:江苏美术出版社,2018.04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遇见她的故事 评论地址：https://www.jiaokey.com/book/detail/14516211.html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