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皮皮鲁和鲁西西  皮皮鲁和月球监狱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皮皮鲁和鲁西西  皮皮鲁和月球监狱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本书出售、求购地址：https://www.jiaokey.com/book/detail/14516203.html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