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最美的节气诗词  万紫千红总是春</w:t>
      </w:r>
    </w:p>
    <w:p>
      <w:r>
        <w:rPr>
          <w:rFonts w:ascii="宋体" w:hAnsi="宋体" w:eastAsia="宋体"/>
          <w:sz w:val="24"/>
        </w:rPr>
        <w:t>韩可胜等著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最美的节气诗词  万紫千红总是春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韩可胜等著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本书出售、求购地址：https://www.jiaokey.com/book/detail/14516186.html</w:t>
      </w:r>
    </w:p>
    <w:p>
      <w:r>
        <w:t>更多相关图书推荐：https://www.jiaokey.com</w:t>
      </w:r>
    </w:p>
    <w:p>
      <w:r>
        <w:t>韩可胜等著 其他作品：https://www.jiaokey.com/tag/韩可胜等著.html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关键词搜索：https://www.jiaokey.com/tag/最美的节气诗词  万紫千红总是春.html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