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雅众童书  像我一样蓝</w:t>
      </w:r>
    </w:p>
    <w:p>
      <w:r>
        <w:rPr>
          <w:rFonts w:ascii="宋体" w:hAnsi="宋体" w:eastAsia="宋体"/>
          <w:sz w:val="24"/>
        </w:rPr>
        <w:t>（意）伊万·卡奴，（意）弗朗切斯科·毕里尼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雅众童书  像我一样蓝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（意）伊万·卡奴，（意）弗朗切斯科·毕里尼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本书出售、求购地址：https://www.jiaokey.com/book/detail/14516154.html</w:t>
      </w:r>
    </w:p>
    <w:p>
      <w:r>
        <w:t>更多相关图书推荐：https://www.jiaokey.com</w:t>
      </w:r>
    </w:p>
    <w:p>
      <w:r>
        <w:t>（意）伊万·卡奴，（意）弗朗切斯科·毕里尼 其他作品：https://www.jiaokey.com/tag/（意）伊万·卡奴，（意）弗朗切斯科·毕里尼.html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关键词搜索：https://www.jiaokey.com/tag/雅众童书  像我一样蓝.html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