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海怪  欧洲古异兽图考</w:t>
      </w:r>
    </w:p>
    <w:p>
      <w:r>
        <w:rPr>
          <w:rFonts w:ascii="宋体" w:hAnsi="宋体" w:eastAsia="宋体"/>
          <w:sz w:val="24"/>
        </w:rPr>
        <w:t>（美）约瑟夫·尼格著；江然婷，程方毅译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海怪  欧洲古异兽图考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（美）约瑟夫·尼格著；江然婷，程方毅译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本书出售、求购地址：https://www.jiaokey.com/book/detail/14516150.html</w:t>
      </w:r>
    </w:p>
    <w:p>
      <w:r>
        <w:t>更多相关图书推荐：https://www.jiaokey.com</w:t>
      </w:r>
    </w:p>
    <w:p>
      <w:r>
        <w:t>（美）约瑟夫·尼格著；江然婷，程方毅译 其他作品：https://www.jiaokey.com/tag/（美）约瑟夫·尼格著；江然婷，程方毅译.html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关键词搜索：https://www.jiaokey.com/tag/海怪  欧洲古异兽图考.html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