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书名：美国现代教育之父托马斯·杰斐逊  教育薪火书系</w:t>
      </w:r>
    </w:p>
    <w:p>
      <w:r>
        <w:t>作者：冯月季，罗梅，周毅著</w:t>
      </w:r>
    </w:p>
    <w:p>
      <w:r>
        <w:t>出版社：太原:山西人民出版社,2018.06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美国现代教育之父托马斯·杰斐逊  教育薪火书系 评论地址：https://www.jiaokey.com/book/detail/14516141.html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