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我的本科学漫画书·绝境生存系列  12  火山历险记  彩图版</w:t>
      </w:r>
    </w:p>
    <w:p>
      <w:r>
        <w:rPr>
          <w:rFonts w:ascii="宋体" w:hAnsi="宋体" w:eastAsia="宋体"/>
          <w:sz w:val="24"/>
        </w:rPr>
        <w:t>（韩）洪在彻，（韩）吴炫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我的本科学漫画书·绝境生存系列  12  火山历险记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（韩）洪在彻，（韩）吴炫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本书出售、求购地址：https://www.jiaokey.com/book/detail/14516112.html</w:t>
      </w:r>
    </w:p>
    <w:p>
      <w:r>
        <w:t>更多相关图书推荐：https://www.jiaokey.com</w:t>
      </w:r>
    </w:p>
    <w:p>
      <w:r>
        <w:t>（韩）洪在彻，（韩）吴炫 其他作品：https://www.jiaokey.com/tag/（韩）洪在彻，（韩）吴炫.html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关键词搜索：https://www.jiaokey.com/tag/我的本科学漫画书·绝境生存系列  12  火山历险记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