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小猪佩奇动画故事书  佩德罗咳嗽了  第3辑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小猪佩奇动画故事书  佩德罗咳嗽了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本书出售、求购地址：https://www.jiaokey.com/book/detail/14516108.html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合肥:安徽少年儿童出版社,2018.11 出版图书：https://www.jiaokey.com/tag/合肥:安徽少年儿童出版社,2018.11.html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