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小海螺和大鲸鱼  3-8岁  精装珍藏版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小海螺和大鲸鱼  3-8岁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本书出售、求购地址：https://www.jiaokey.com/book/detail/14516095.html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小海螺和大鲸鱼  3-8岁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