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迪士尼宝宝早教睡前故事  面包师国王  适用年龄0-3岁</w:t>
      </w:r>
    </w:p>
    <w:p>
      <w:r>
        <w:rPr>
          <w:rFonts w:ascii="宋体" w:hAnsi="宋体" w:eastAsia="宋体"/>
          <w:sz w:val="24"/>
        </w:rPr>
        <w:t>迈克斯改编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迪士尼宝宝早教睡前故事  面包师国王  适用年龄0-3岁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本书出售、求购地址：https://www.jiaokey.com/book/detail/14516074.html</w:t>
      </w:r>
    </w:p>
    <w:p>
      <w:r>
        <w:t>更多相关图书推荐：https://www.jiaokey.com</w:t>
      </w:r>
    </w:p>
    <w:p>
      <w:r>
        <w:t>迈克斯改编 其他作品：https://www.jiaokey.com/tag/迈克斯改编.html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关键词搜索：https://www.jiaokey.com/tag/迪士尼宝宝早教睡前故事  面包师国王  适用年龄0-3岁.html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