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书名：小博物家的大百科  一问一答翻翻书  人体小探秘</w:t>
      </w:r>
    </w:p>
    <w:p>
      <w:r>
        <w:t>作者：步步联盟著；（比）YoYo绘</w:t>
      </w:r>
    </w:p>
    <w:p>
      <w:r>
        <w:t>出版社：桂林:漓江出版社,2018.06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小博物家的大百科  一问一答翻翻书  人体小探秘 评论地址：https://www.jiaokey.com/book/detail/14516061.html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