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4  全新校勘图文珍藏版</w:t>
      </w:r>
    </w:p>
    <w:p>
      <w:r>
        <w:rPr>
          <w:rFonts w:ascii="宋体" w:hAnsi="宋体" w:eastAsia="宋体"/>
          <w:sz w:val="24"/>
        </w:rPr>
        <w:t>（明）洪应明著；徐寒注译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4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本书出售、求购地址：https://www.jiaokey.com/book/detail/14516057.html</w:t>
      </w:r>
    </w:p>
    <w:p>
      <w:r>
        <w:t>更多相关图书推荐：https://www.jiaokey.com</w:t>
      </w:r>
    </w:p>
    <w:p>
      <w:r>
        <w:t>（明）洪应明著；徐寒注译 其他作品：https://www.jiaokey.com/tag/（明）洪应明著；徐寒注译.html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  4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