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给孩子的人生解答书  学会爱世界  什么是全球？</w:t>
      </w:r>
    </w:p>
    <w:p>
      <w:r>
        <w:rPr>
          <w:rFonts w:ascii="宋体" w:hAnsi="宋体" w:eastAsia="宋体"/>
          <w:sz w:val="24"/>
        </w:rPr>
        <w:t>（美）拉娜·迪奥里奥著；（美）克瑞斯·希尔绘；朱雯霏译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给孩子的人生解答书  学会爱世界  什么是全球？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（美）拉娜·迪奥里奥著；（美）克瑞斯·希尔绘；朱雯霏译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本书出售、求购地址：https://www.jiaokey.com/book/detail/14516047.html</w:t>
      </w:r>
    </w:p>
    <w:p>
      <w:r>
        <w:t>更多相关图书推荐：https://www.jiaokey.com</w:t>
      </w:r>
    </w:p>
    <w:p>
      <w:r>
        <w:t>（美）拉娜·迪奥里奥著；（美）克瑞斯·希尔绘；朱雯霏译 其他作品：https://www.jiaokey.com/tag/（美）拉娜·迪奥里奥著；（美）克瑞斯·希尔绘；朱雯霏译.html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关键词搜索：https://www.jiaokey.com/tag/给孩子的人生解答书  学会爱世界  什么是全球？.html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