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交手  大结局  最后一战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交手  大结局  最后一战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本书出售、求购地址：https://www.jiaokey.com/book/detail/14516040.html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关键词搜索：https://www.jiaokey.com/tag/交手  大结局  最后一战.html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