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土块魔王  拼音认读图画故事书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土块魔王  拼音认读图画故事书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本书出售、求购地址：https://www.jiaokey.com/book/detail/14516018.html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关键词搜索：https://www.jiaokey.com/tag/土块魔王  拼音认读图画故事书.html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