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超级飞侠图画故事书  有声趣读  拯救柬埔寨红树林</w:t>
      </w:r>
    </w:p>
    <w:p>
      <w:r>
        <w:rPr>
          <w:rFonts w:ascii="宋体" w:hAnsi="宋体" w:eastAsia="宋体"/>
          <w:sz w:val="24"/>
        </w:rPr>
        <w:t>奥飞娱乐著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超级飞侠图画故事书  有声趣读  拯救柬埔寨红树林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本书出售、求购地址：https://www.jiaokey.com/book/detail/14516000.html</w:t>
      </w:r>
    </w:p>
    <w:p>
      <w:r>
        <w:t>更多相关图书推荐：https://www.jiaokey.com</w:t>
      </w:r>
    </w:p>
    <w:p>
      <w:r>
        <w:t>奥飞娱乐著 其他作品：https://www.jiaokey.com/tag/奥飞娱乐著.html</w:t>
      </w:r>
    </w:p>
    <w:p>
      <w:r>
        <w:t>南宁:接力出版社,2018.05 出版图书：https://www.jiaokey.com/tag/南宁:接力出版社,2018.05.html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