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给孩子的智能科普书  3D打印机</w:t>
      </w:r>
    </w:p>
    <w:p>
      <w:r>
        <w:rPr>
          <w:rFonts w:ascii="宋体" w:hAnsi="宋体" w:eastAsia="宋体"/>
          <w:sz w:val="24"/>
        </w:rPr>
        <w:t>（美）瓦莱莉·波登著；杨飞虎，王竞男译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给孩子的智能科普书  3D打印机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（美）瓦莱莉·波登著；杨飞虎，王竞男译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本书出售、求购地址：https://www.jiaokey.com/book/detail/14515987.html</w:t>
      </w:r>
    </w:p>
    <w:p>
      <w:r>
        <w:t>更多相关图书推荐：https://www.jiaokey.com</w:t>
      </w:r>
    </w:p>
    <w:p>
      <w:r>
        <w:t>（美）瓦莱莉·波登著；杨飞虎，王竞男译 其他作品：https://www.jiaokey.com/tag/（美）瓦莱莉·波登著；杨飞虎，王竞男译.html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关键词搜索：https://www.jiaokey.com/tag/给孩子的智能科普书  3D打印机.html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