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书名：Sunny inside 2013 SD中国国际太阳能十项全能竞赛厦门大学参赛纪实</w:t>
      </w:r>
    </w:p>
    <w:p>
      <w:r>
        <w:t>作者：王绍森主编</w:t>
      </w:r>
    </w:p>
    <w:p>
      <w:r>
        <w:t>出版社：厦门：厦门大学出版社</w:t>
      </w:r>
    </w:p>
    <w:p>
      <w:r>
        <w:t>出版日期：2015.12</w:t>
      </w:r>
    </w:p>
    <w:p>
      <w:r>
        <w:t>总页数：154</w:t>
      </w:r>
    </w:p>
    <w:p>
      <w:r>
        <w:t>更多请访问教客网: www.jiaokey.com</w:t>
      </w:r>
    </w:p>
    <w:p>
      <w:r>
        <w:t>Sunny inside 2013 SD中国国际太阳能十项全能竞赛厦门大学参赛纪实 评论地址：https://www.jiaokey.com/book/detail/14515898.html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