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温州海上交通史研究</w:t>
      </w:r>
    </w:p>
    <w:p>
      <w:r>
        <w:t>作者：（日）松浦章著；杨蕾等译</w:t>
      </w:r>
    </w:p>
    <w:p>
      <w:r>
        <w:t>出版社：北京：人民出版社</w:t>
      </w:r>
    </w:p>
    <w:p>
      <w:r>
        <w:t>出版日期：2016</w:t>
      </w:r>
    </w:p>
    <w:p>
      <w:r>
        <w:t>总页数：361</w:t>
      </w:r>
    </w:p>
    <w:p>
      <w:r>
        <w:t>更多请访问教客网: www.jiaokey.com</w:t>
      </w:r>
    </w:p>
    <w:p>
      <w:r>
        <w:t>《温州通史》专题史丛书  温州海上交通史研究 评论地址：https://www.jiaokey.com/book/detail/14515844.html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