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中国贸易报告  2016  后危机时期的发展  英文版</w:t>
      </w:r>
    </w:p>
    <w:p>
      <w:r>
        <w:rPr>
          <w:rFonts w:ascii="宋体" w:hAnsi="宋体" w:eastAsia="宋体"/>
          <w:sz w:val="24"/>
        </w:rPr>
        <w:t>宋泓等著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中国贸易报告  2016  后危机时期的发展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本书出售、求购地址：https://www.jiaokey.com/book/detail/14515834.html</w:t>
      </w:r>
    </w:p>
    <w:p>
      <w:r>
        <w:t>更多相关图书推荐：https://www.jiaokey.com</w:t>
      </w:r>
    </w:p>
    <w:p>
      <w:r>
        <w:t>宋泓等著 其他作品：https://www.jiaokey.com/tag/宋泓等著.html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关键词搜索：https://www.jiaokey.com/tag/中国贸易报告  2016  后危机时期的发展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