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书名：滇南本草  第4卷</w:t>
      </w:r>
    </w:p>
    <w:p>
      <w:r>
        <w:t>作者：朱兆云，崔涛主编</w:t>
      </w:r>
    </w:p>
    <w:p>
      <w:r>
        <w:t>出版社：昆明:云南科技出版社,2013.11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滇南本草  第4卷 评论地址：https://www.jiaokey.com/book/detail/14515770.html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