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书名：林藜光集  梵文写本《诸法集要经》校订研究  卷2  梵藏汉对勘和法文译注  1</w:t>
      </w:r>
    </w:p>
    <w:p>
      <w:r>
        <w:t>作者：林藜光著</w:t>
      </w:r>
    </w:p>
    <w:p>
      <w:r>
        <w:t>出版社：中西书局,2014.08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林藜光集  梵文写本《诸法集要经》校订研究  卷2  梵藏汉对勘和法文译注  1 评论地址：https://www.jiaokey.com/book/detail/14515696.html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