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习惯养成有方法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73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73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习惯养成有方法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习惯性－能力培养－青少年读物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本书出售、求购地址：https://www.jiaokey.com/book/detail/14515654.html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关键词搜索：https://www.jiaokey.com/tag/习惯性－能力培养－青少年读物.html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