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书名：国子监官韵诵念  道德经  上</w:t>
      </w:r>
    </w:p>
    <w:p>
      <w:r>
        <w:t>作者：潘姝雅主编</w:t>
      </w:r>
    </w:p>
    <w:p>
      <w:r>
        <w:t>出版社：北京:商务印书馆,2015.01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国子监官韵诵念  道德经  上 评论地址：https://www.jiaokey.com/book/detail/14515647.html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