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书名：《名人传记》精华本  揭秘</w:t>
      </w:r>
    </w:p>
    <w:p>
      <w:r>
        <w:t>作者：名人传记编辑部编著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《名人传记》精华本  揭秘 评论地址：https://www.jiaokey.com/book/detail/14515581.html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